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236D" w14:textId="77777777" w:rsidR="000B75A8" w:rsidRDefault="00B80AB1">
      <w:pPr>
        <w:jc w:val="center"/>
      </w:pPr>
      <w:r>
        <w:rPr>
          <w:noProof/>
        </w:rPr>
        <w:drawing>
          <wp:inline distT="0" distB="0" distL="0" distR="0" wp14:anchorId="791F7D77" wp14:editId="481D4840">
            <wp:extent cx="1097280" cy="1036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270db-6a18-4d52-85dc-ce9fd3027fa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3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5F100" w14:textId="279E7211" w:rsidR="000B75A8" w:rsidRDefault="00B80AB1">
      <w:pPr>
        <w:jc w:val="center"/>
      </w:pPr>
      <w:r>
        <w:rPr>
          <w:b/>
          <w:sz w:val="28"/>
        </w:rPr>
        <w:t>CITY OF EAST BERNARD</w:t>
      </w:r>
      <w:r>
        <w:rPr>
          <w:b/>
          <w:sz w:val="28"/>
        </w:rPr>
        <w:br/>
      </w:r>
      <w:r>
        <w:rPr>
          <w:sz w:val="24"/>
        </w:rPr>
        <w:t>704 Church Street • East Bernard, Texas 77435</w:t>
      </w:r>
      <w:r>
        <w:rPr>
          <w:sz w:val="24"/>
        </w:rPr>
        <w:br/>
        <w:t>(979) 335-6558 • citysecretary@eastbernardtx.com</w:t>
      </w:r>
    </w:p>
    <w:p w14:paraId="689E6CFC" w14:textId="77777777" w:rsidR="003512A1" w:rsidRDefault="003512A1" w:rsidP="00351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05079D" w14:textId="2208D097" w:rsidR="003512A1" w:rsidRPr="001A2B87" w:rsidRDefault="003512A1" w:rsidP="00351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b/>
          <w:bCs/>
          <w:sz w:val="24"/>
          <w:szCs w:val="24"/>
        </w:rPr>
        <w:t>City of East Bernard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br/>
      </w:r>
      <w:r w:rsidRPr="001A2B87">
        <w:rPr>
          <w:rFonts w:ascii="Times New Roman" w:eastAsia="Times New Roman" w:hAnsi="Times New Roman" w:cs="Times New Roman"/>
          <w:b/>
          <w:bCs/>
          <w:sz w:val="24"/>
          <w:szCs w:val="24"/>
        </w:rPr>
        <w:t>Job Title: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D09">
        <w:rPr>
          <w:rFonts w:ascii="Times New Roman" w:eastAsia="Times New Roman" w:hAnsi="Times New Roman" w:cs="Times New Roman"/>
          <w:sz w:val="24"/>
          <w:szCs w:val="24"/>
        </w:rPr>
        <w:t>Public Works</w:t>
      </w:r>
      <w:r w:rsidR="009545DD">
        <w:rPr>
          <w:rFonts w:ascii="Times New Roman" w:eastAsia="Times New Roman" w:hAnsi="Times New Roman" w:cs="Times New Roman"/>
          <w:sz w:val="24"/>
          <w:szCs w:val="24"/>
        </w:rPr>
        <w:t xml:space="preserve"> Maintenance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t xml:space="preserve"> Worker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br/>
      </w:r>
      <w:r w:rsidRPr="001A2B87">
        <w:rPr>
          <w:rFonts w:ascii="Times New Roman" w:eastAsia="Times New Roman" w:hAnsi="Times New Roman" w:cs="Times New Roman"/>
          <w:b/>
          <w:bCs/>
          <w:sz w:val="24"/>
          <w:szCs w:val="24"/>
        </w:rPr>
        <w:t>Job Type: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t xml:space="preserve"> Full-Time (with Benefits)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br/>
      </w:r>
      <w:r w:rsidRPr="001A2B87">
        <w:rPr>
          <w:rFonts w:ascii="Times New Roman" w:eastAsia="Times New Roman" w:hAnsi="Times New Roman" w:cs="Times New Roman"/>
          <w:b/>
          <w:bCs/>
          <w:sz w:val="24"/>
          <w:szCs w:val="24"/>
        </w:rPr>
        <w:t>Work Schedule: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t xml:space="preserve"> Monday – Friday, 8:00 AM to 5:00 PM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br/>
      </w:r>
      <w:r w:rsidRPr="001A2B87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t xml:space="preserve"> East Bernard, Texas</w:t>
      </w:r>
    </w:p>
    <w:p w14:paraId="0F01F552" w14:textId="77777777" w:rsidR="003512A1" w:rsidRPr="001A2B87" w:rsidRDefault="003512A1" w:rsidP="00351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2B87">
        <w:rPr>
          <w:rFonts w:ascii="Times New Roman" w:eastAsia="Times New Roman" w:hAnsi="Times New Roman" w:cs="Times New Roman"/>
          <w:b/>
          <w:bCs/>
          <w:sz w:val="27"/>
          <w:szCs w:val="27"/>
        </w:rPr>
        <w:t>Position Overview:</w:t>
      </w:r>
    </w:p>
    <w:p w14:paraId="592CF1C0" w14:textId="273CA7C6" w:rsidR="003512A1" w:rsidRPr="001A2B87" w:rsidRDefault="003512A1" w:rsidP="00351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 xml:space="preserve">The City of East Bernard is seeking a dependable and hardworking individual to join our team as a </w:t>
      </w:r>
      <w:r w:rsidR="009545DD" w:rsidRPr="009545DD">
        <w:rPr>
          <w:rFonts w:ascii="Times New Roman" w:eastAsia="Times New Roman" w:hAnsi="Times New Roman" w:cs="Times New Roman"/>
          <w:b/>
          <w:bCs/>
          <w:sz w:val="24"/>
          <w:szCs w:val="24"/>
        </w:rPr>
        <w:t>Public Works Maintenance Worker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t>. This full-time position offers benefits and is an excellent opportunity for someone who enjoys working outdoors and takes pride in maintaining public spaces and city infrastructure.</w:t>
      </w:r>
    </w:p>
    <w:p w14:paraId="2C433DF9" w14:textId="77777777" w:rsidR="003512A1" w:rsidRPr="001A2B87" w:rsidRDefault="003512A1" w:rsidP="00351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2B87">
        <w:rPr>
          <w:rFonts w:ascii="Times New Roman" w:eastAsia="Times New Roman" w:hAnsi="Times New Roman" w:cs="Times New Roman"/>
          <w:b/>
          <w:bCs/>
          <w:sz w:val="27"/>
          <w:szCs w:val="27"/>
        </w:rPr>
        <w:t>Primary Responsibilities:</w:t>
      </w:r>
    </w:p>
    <w:p w14:paraId="2AAD5086" w14:textId="77777777" w:rsidR="003512A1" w:rsidRPr="001A2B87" w:rsidRDefault="003512A1" w:rsidP="003512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Mow and maintain city park grounds and other public spaces using zero-turn mowers and other equipment.</w:t>
      </w:r>
    </w:p>
    <w:p w14:paraId="55F70111" w14:textId="77777777" w:rsidR="003512A1" w:rsidRPr="001A2B87" w:rsidRDefault="003512A1" w:rsidP="003512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Operate tractors and other light-to-heavy equipment as needed.</w:t>
      </w:r>
    </w:p>
    <w:p w14:paraId="7FF0C196" w14:textId="77777777" w:rsidR="003512A1" w:rsidRPr="001A2B87" w:rsidRDefault="003512A1" w:rsidP="003512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Perform general maintenance duties throughout the city, including:</w:t>
      </w:r>
    </w:p>
    <w:p w14:paraId="523FA495" w14:textId="77777777" w:rsidR="003512A1" w:rsidRPr="001A2B87" w:rsidRDefault="003512A1" w:rsidP="003512A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Filling potholes</w:t>
      </w:r>
    </w:p>
    <w:p w14:paraId="6E99C32A" w14:textId="77777777" w:rsidR="003512A1" w:rsidRPr="001A2B87" w:rsidRDefault="003512A1" w:rsidP="003512A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Assisting with street, facility, and grounds repairs</w:t>
      </w:r>
    </w:p>
    <w:p w14:paraId="1BE116B3" w14:textId="77777777" w:rsidR="003512A1" w:rsidRPr="001A2B87" w:rsidRDefault="003512A1" w:rsidP="003512A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Minor landscaping and clean-up duties</w:t>
      </w:r>
    </w:p>
    <w:p w14:paraId="25308EFF" w14:textId="77777777" w:rsidR="003512A1" w:rsidRPr="001A2B87" w:rsidRDefault="003512A1" w:rsidP="003512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Assist with setup and breakdown of city events or seasonal activities.</w:t>
      </w:r>
    </w:p>
    <w:p w14:paraId="52EA886E" w14:textId="77777777" w:rsidR="003512A1" w:rsidRPr="001A2B87" w:rsidRDefault="003512A1" w:rsidP="003512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Perform routine equipment maintenance and safety checks.</w:t>
      </w:r>
    </w:p>
    <w:p w14:paraId="0A80BBDB" w14:textId="77777777" w:rsidR="003512A1" w:rsidRPr="001A2B87" w:rsidRDefault="003512A1" w:rsidP="003512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Follow all safety procedures and city policies while on duty.</w:t>
      </w:r>
    </w:p>
    <w:p w14:paraId="07B37683" w14:textId="77777777" w:rsidR="003512A1" w:rsidRPr="001A2B87" w:rsidRDefault="003512A1" w:rsidP="003512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Other related duties as assigned.</w:t>
      </w:r>
    </w:p>
    <w:p w14:paraId="0AD62AAD" w14:textId="77777777" w:rsidR="003512A1" w:rsidRPr="001A2B87" w:rsidRDefault="003512A1" w:rsidP="00351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2B87">
        <w:rPr>
          <w:rFonts w:ascii="Times New Roman" w:eastAsia="Times New Roman" w:hAnsi="Times New Roman" w:cs="Times New Roman"/>
          <w:b/>
          <w:bCs/>
          <w:sz w:val="27"/>
          <w:szCs w:val="27"/>
        </w:rPr>
        <w:t>Requirements:</w:t>
      </w:r>
    </w:p>
    <w:p w14:paraId="552FF355" w14:textId="77777777" w:rsidR="003512A1" w:rsidRPr="001A2B87" w:rsidRDefault="003512A1" w:rsidP="003512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Valid Texas Driver’s License (Required)</w:t>
      </w:r>
    </w:p>
    <w:p w14:paraId="2B96DE78" w14:textId="77777777" w:rsidR="003512A1" w:rsidRPr="001A2B87" w:rsidRDefault="003512A1" w:rsidP="003512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Ability to work outdoors in varying weather conditions</w:t>
      </w:r>
    </w:p>
    <w:p w14:paraId="55E16C39" w14:textId="77777777" w:rsidR="003512A1" w:rsidRPr="001A2B87" w:rsidRDefault="003512A1" w:rsidP="003512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Ability to lift 50 lbs and perform manual labor tasks</w:t>
      </w:r>
    </w:p>
    <w:p w14:paraId="44019D40" w14:textId="77777777" w:rsidR="003512A1" w:rsidRPr="001A2B87" w:rsidRDefault="003512A1" w:rsidP="003512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Must be punctual, reliable, and able to work independently or as part of a team</w:t>
      </w:r>
    </w:p>
    <w:p w14:paraId="31E22EFC" w14:textId="77777777" w:rsidR="003512A1" w:rsidRDefault="003512A1" w:rsidP="00351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8BD6A1B" w14:textId="77777777" w:rsidR="003512A1" w:rsidRDefault="003512A1" w:rsidP="00351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CFA723A" w14:textId="4D315602" w:rsidR="003512A1" w:rsidRPr="001A2B87" w:rsidRDefault="003512A1" w:rsidP="00351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2B87">
        <w:rPr>
          <w:rFonts w:ascii="Times New Roman" w:eastAsia="Times New Roman" w:hAnsi="Times New Roman" w:cs="Times New Roman"/>
          <w:b/>
          <w:bCs/>
          <w:sz w:val="27"/>
          <w:szCs w:val="27"/>
        </w:rPr>
        <w:t>Preferred Qualifications:</w:t>
      </w:r>
    </w:p>
    <w:p w14:paraId="7EFCC39A" w14:textId="77777777" w:rsidR="003512A1" w:rsidRPr="001A2B87" w:rsidRDefault="003512A1" w:rsidP="003512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Experience operating:</w:t>
      </w:r>
    </w:p>
    <w:p w14:paraId="41E8F56A" w14:textId="77777777" w:rsidR="003512A1" w:rsidRPr="001A2B87" w:rsidRDefault="003512A1" w:rsidP="003512A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Zero-turn mowers</w:t>
      </w:r>
    </w:p>
    <w:p w14:paraId="211BB0C3" w14:textId="77777777" w:rsidR="003512A1" w:rsidRPr="001A2B87" w:rsidRDefault="003512A1" w:rsidP="003512A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Tractors and other landscaping/heavy equipment</w:t>
      </w:r>
    </w:p>
    <w:p w14:paraId="3E58E6BB" w14:textId="77777777" w:rsidR="003512A1" w:rsidRPr="001A2B87" w:rsidRDefault="003512A1" w:rsidP="003512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Basic knowledge of grounds maintenance and public works operations</w:t>
      </w:r>
    </w:p>
    <w:p w14:paraId="73986F1E" w14:textId="77777777" w:rsidR="003512A1" w:rsidRPr="001A2B87" w:rsidRDefault="003512A1" w:rsidP="003512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2B87">
        <w:rPr>
          <w:rFonts w:ascii="Times New Roman" w:eastAsia="Times New Roman" w:hAnsi="Times New Roman" w:cs="Times New Roman"/>
          <w:b/>
          <w:bCs/>
          <w:sz w:val="27"/>
          <w:szCs w:val="27"/>
        </w:rPr>
        <w:t>Compensation &amp; Benefits:</w:t>
      </w:r>
    </w:p>
    <w:p w14:paraId="39EBD446" w14:textId="77777777" w:rsidR="003512A1" w:rsidRPr="001A2B87" w:rsidRDefault="003512A1" w:rsidP="003512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Full-time position with benefits (details available upon request or during interview)</w:t>
      </w:r>
    </w:p>
    <w:p w14:paraId="273B5D5E" w14:textId="77777777" w:rsidR="003512A1" w:rsidRPr="001A2B87" w:rsidRDefault="003512A1" w:rsidP="003512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Paid holidays and vacation</w:t>
      </w:r>
    </w:p>
    <w:p w14:paraId="2B79B41E" w14:textId="77777777" w:rsidR="003512A1" w:rsidRPr="001A2B87" w:rsidRDefault="003512A1" w:rsidP="003512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Health insurance package</w:t>
      </w:r>
    </w:p>
    <w:p w14:paraId="76FFBBFC" w14:textId="77777777" w:rsidR="003512A1" w:rsidRPr="001A2B87" w:rsidRDefault="00EA099C" w:rsidP="00351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08DE7DE">
          <v:rect id="_x0000_i1025" style="width:0;height:1.5pt" o:hralign="center" o:hrstd="t" o:hr="t" fillcolor="#a0a0a0" stroked="f"/>
        </w:pict>
      </w:r>
    </w:p>
    <w:p w14:paraId="4BDBB1A0" w14:textId="77777777" w:rsidR="003512A1" w:rsidRPr="001A2B87" w:rsidRDefault="003512A1" w:rsidP="00351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br/>
        <w:t>Interested applicants can submit their application in person at East Bernard City Hall or request an application by contacting the City Office.</w:t>
      </w:r>
    </w:p>
    <w:p w14:paraId="463A235D" w14:textId="77777777" w:rsidR="003512A1" w:rsidRPr="001A2B87" w:rsidRDefault="003512A1" w:rsidP="00351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87">
        <w:rPr>
          <w:rFonts w:ascii="Times New Roman" w:eastAsia="Times New Roman" w:hAnsi="Times New Roman" w:cs="Times New Roman"/>
          <w:sz w:val="24"/>
          <w:szCs w:val="24"/>
        </w:rPr>
        <w:t>For more information, please contact: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br/>
      </w:r>
      <w:r w:rsidRPr="001A2B87">
        <w:rPr>
          <w:rFonts w:ascii="Segoe UI Emoji" w:eastAsia="Times New Roman" w:hAnsi="Segoe UI Emoji" w:cs="Segoe UI Emoji"/>
          <w:sz w:val="24"/>
          <w:szCs w:val="24"/>
        </w:rPr>
        <w:t>📞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979-335-6558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br/>
      </w:r>
      <w:r w:rsidRPr="001A2B87">
        <w:rPr>
          <w:rFonts w:ascii="Segoe UI Emoji" w:eastAsia="Times New Roman" w:hAnsi="Segoe UI Emoji" w:cs="Segoe UI Emoji"/>
          <w:sz w:val="24"/>
          <w:szCs w:val="24"/>
        </w:rPr>
        <w:t>📧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citysecretary@eastbernardtx.com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br/>
      </w:r>
      <w:r w:rsidRPr="001A2B87">
        <w:rPr>
          <w:rFonts w:ascii="Segoe UI Emoji" w:eastAsia="Times New Roman" w:hAnsi="Segoe UI Emoji" w:cs="Segoe UI Emoji"/>
          <w:sz w:val="24"/>
          <w:szCs w:val="24"/>
        </w:rPr>
        <w:t>🌐</w:t>
      </w:r>
      <w:r w:rsidRPr="001A2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www.eastbernardtx.com</w:t>
      </w:r>
    </w:p>
    <w:p w14:paraId="2BCEE4AB" w14:textId="77777777" w:rsidR="008E5051" w:rsidRDefault="008E5051" w:rsidP="00840576"/>
    <w:sectPr w:rsidR="008E5051" w:rsidSect="00F27A66">
      <w:footerReference w:type="default" r:id="rId12"/>
      <w:pgSz w:w="12240" w:h="15840"/>
      <w:pgMar w:top="81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5086D" w14:textId="77777777" w:rsidR="00E77632" w:rsidRDefault="00E77632" w:rsidP="00F27A66">
      <w:pPr>
        <w:spacing w:after="0" w:line="240" w:lineRule="auto"/>
      </w:pPr>
      <w:r>
        <w:separator/>
      </w:r>
    </w:p>
  </w:endnote>
  <w:endnote w:type="continuationSeparator" w:id="0">
    <w:p w14:paraId="065B3E03" w14:textId="77777777" w:rsidR="00E77632" w:rsidRDefault="00E77632" w:rsidP="00F2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011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7C17C8" w14:textId="1064C50B" w:rsidR="00F27A66" w:rsidRDefault="00F27A6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6396AF9" w14:textId="77777777" w:rsidR="00F27A66" w:rsidRDefault="00F27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BDF4F" w14:textId="77777777" w:rsidR="00E77632" w:rsidRDefault="00E77632" w:rsidP="00F27A66">
      <w:pPr>
        <w:spacing w:after="0" w:line="240" w:lineRule="auto"/>
      </w:pPr>
      <w:r>
        <w:separator/>
      </w:r>
    </w:p>
  </w:footnote>
  <w:footnote w:type="continuationSeparator" w:id="0">
    <w:p w14:paraId="49D989E8" w14:textId="77777777" w:rsidR="00E77632" w:rsidRDefault="00E77632" w:rsidP="00F2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8B3EB1"/>
    <w:multiLevelType w:val="multilevel"/>
    <w:tmpl w:val="BC5E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465AA6"/>
    <w:multiLevelType w:val="multilevel"/>
    <w:tmpl w:val="A1F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37F69"/>
    <w:multiLevelType w:val="hybridMultilevel"/>
    <w:tmpl w:val="822E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53041"/>
    <w:multiLevelType w:val="multilevel"/>
    <w:tmpl w:val="C70C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83EA3"/>
    <w:multiLevelType w:val="multilevel"/>
    <w:tmpl w:val="6024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36524">
    <w:abstractNumId w:val="8"/>
  </w:num>
  <w:num w:numId="2" w16cid:durableId="1412001894">
    <w:abstractNumId w:val="6"/>
  </w:num>
  <w:num w:numId="3" w16cid:durableId="1973632746">
    <w:abstractNumId w:val="5"/>
  </w:num>
  <w:num w:numId="4" w16cid:durableId="282003856">
    <w:abstractNumId w:val="4"/>
  </w:num>
  <w:num w:numId="5" w16cid:durableId="192039532">
    <w:abstractNumId w:val="7"/>
  </w:num>
  <w:num w:numId="6" w16cid:durableId="734162300">
    <w:abstractNumId w:val="3"/>
  </w:num>
  <w:num w:numId="7" w16cid:durableId="428816598">
    <w:abstractNumId w:val="2"/>
  </w:num>
  <w:num w:numId="8" w16cid:durableId="1094863518">
    <w:abstractNumId w:val="1"/>
  </w:num>
  <w:num w:numId="9" w16cid:durableId="842546599">
    <w:abstractNumId w:val="0"/>
  </w:num>
  <w:num w:numId="10" w16cid:durableId="2087803338">
    <w:abstractNumId w:val="11"/>
  </w:num>
  <w:num w:numId="11" w16cid:durableId="1595281171">
    <w:abstractNumId w:val="10"/>
  </w:num>
  <w:num w:numId="12" w16cid:durableId="329871160">
    <w:abstractNumId w:val="13"/>
  </w:num>
  <w:num w:numId="13" w16cid:durableId="856382983">
    <w:abstractNumId w:val="9"/>
  </w:num>
  <w:num w:numId="14" w16cid:durableId="651953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75A8"/>
    <w:rsid w:val="0015074B"/>
    <w:rsid w:val="001D30AB"/>
    <w:rsid w:val="00215229"/>
    <w:rsid w:val="0029639D"/>
    <w:rsid w:val="002F2FF6"/>
    <w:rsid w:val="00300CDE"/>
    <w:rsid w:val="00326F90"/>
    <w:rsid w:val="003512A1"/>
    <w:rsid w:val="004F611E"/>
    <w:rsid w:val="00722D09"/>
    <w:rsid w:val="00726FB5"/>
    <w:rsid w:val="00840576"/>
    <w:rsid w:val="008A4E55"/>
    <w:rsid w:val="008A6DFC"/>
    <w:rsid w:val="008E5051"/>
    <w:rsid w:val="009545DD"/>
    <w:rsid w:val="00AA1D8D"/>
    <w:rsid w:val="00AA703E"/>
    <w:rsid w:val="00B47730"/>
    <w:rsid w:val="00B80AB1"/>
    <w:rsid w:val="00C3014A"/>
    <w:rsid w:val="00CB0664"/>
    <w:rsid w:val="00E12B7B"/>
    <w:rsid w:val="00E77632"/>
    <w:rsid w:val="00E905AF"/>
    <w:rsid w:val="00E952FA"/>
    <w:rsid w:val="00EA099C"/>
    <w:rsid w:val="00F27A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99C611"/>
  <w14:defaultImageDpi w14:val="300"/>
  <w15:docId w15:val="{F7454C6F-CC2A-4FC6-B174-07BEA375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A4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548E9467AC64F954D5977AFD6B33F" ma:contentTypeVersion="12" ma:contentTypeDescription="Create a new document." ma:contentTypeScope="" ma:versionID="4379ab839015f7e2781439298bab4ad6">
  <xsd:schema xmlns:xsd="http://www.w3.org/2001/XMLSchema" xmlns:xs="http://www.w3.org/2001/XMLSchema" xmlns:p="http://schemas.microsoft.com/office/2006/metadata/properties" xmlns:ns2="98ba9176-e33a-41c1-82d2-f8e06721203d" xmlns:ns3="c7e0d5d9-9650-4b2d-98b7-ae56b6990293" targetNamespace="http://schemas.microsoft.com/office/2006/metadata/properties" ma:root="true" ma:fieldsID="48fc71808f61208d8c52c12dbaa0b706" ns2:_="" ns3:_="">
    <xsd:import namespace="98ba9176-e33a-41c1-82d2-f8e06721203d"/>
    <xsd:import namespace="c7e0d5d9-9650-4b2d-98b7-ae56b6990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a9176-e33a-41c1-82d2-f8e0672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a20bb5-22ff-416b-9acb-38b827391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0d5d9-9650-4b2d-98b7-ae56b69902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247b77-9d9e-4b53-a2d3-73b05b105e2e}" ma:internalName="TaxCatchAll" ma:showField="CatchAllData" ma:web="c7e0d5d9-9650-4b2d-98b7-ae56b6990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e0d5d9-9650-4b2d-98b7-ae56b6990293" xsi:nil="true"/>
    <lcf76f155ced4ddcb4097134ff3c332f xmlns="98ba9176-e33a-41c1-82d2-f8e067212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0A6AC-6856-4C54-9CAF-AC5722BC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a9176-e33a-41c1-82d2-f8e06721203d"/>
    <ds:schemaRef ds:uri="c7e0d5d9-9650-4b2d-98b7-ae56b6990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5DBAB-5437-4FB0-8183-D7C7EAC97D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3AFDE-5DF6-4FE2-80FD-E9458BA89885}">
  <ds:schemaRefs>
    <ds:schemaRef ds:uri="http://schemas.microsoft.com/office/2006/metadata/properties"/>
    <ds:schemaRef ds:uri="http://schemas.microsoft.com/office/infopath/2007/PartnerControls"/>
    <ds:schemaRef ds:uri="c7e0d5d9-9650-4b2d-98b7-ae56b6990293"/>
    <ds:schemaRef ds:uri="98ba9176-e33a-41c1-82d2-f8e067212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Renee Norton</cp:lastModifiedBy>
  <cp:revision>7</cp:revision>
  <cp:lastPrinted>2025-08-28T15:24:00Z</cp:lastPrinted>
  <dcterms:created xsi:type="dcterms:W3CDTF">2025-09-17T17:11:00Z</dcterms:created>
  <dcterms:modified xsi:type="dcterms:W3CDTF">2025-09-29T21:17:00Z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0x0101002B4548E9467AC64F954D5977AFD6B33F</vt:lpwstr>
  </property>
  <property fmtid="{D5CDD505-2E9C-101B-9397-08002B2CF9AE}" pid="3" name="MediaServiceImageTags">
    <vt:lpwstr/>
  </property>
</Properties>
</file>